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odstoupení od smlouvy uzavřené prostřednictvím internetu</w:t>
      </w:r>
    </w:p>
    <w:p>
      <w:r>
        <w:t>Vyplňte a odešlete tento formulář pouze v případě, že chcete odstoupit od smlouvy.</w:t>
      </w:r>
    </w:p>
    <w:p>
      <w:pPr>
        <w:pStyle w:val="Heading2"/>
      </w:pPr>
      <w:r>
        <w:t>Adresát (prodávající):</w:t>
      </w:r>
    </w:p>
    <w:p>
      <w:r>
        <w:t>Název firmy: .............................................</w:t>
      </w:r>
    </w:p>
    <w:p>
      <w:r>
        <w:t>Sídlo: .............................................</w:t>
      </w:r>
    </w:p>
    <w:p>
      <w:r>
        <w:t>E-mail: .............................................</w:t>
      </w:r>
    </w:p>
    <w:p>
      <w:r>
        <w:t>Telefon: .............................................</w:t>
      </w:r>
    </w:p>
    <w:p>
      <w:pPr>
        <w:pStyle w:val="Heading2"/>
      </w:pPr>
      <w:r>
        <w:t>Spotřebitel (kupující):</w:t>
      </w:r>
    </w:p>
    <w:p>
      <w:r>
        <w:t>Jméno a příjmení: .............................................</w:t>
      </w:r>
    </w:p>
    <w:p>
      <w:r>
        <w:t>Adresa: .............................................</w:t>
      </w:r>
    </w:p>
    <w:p>
      <w:r>
        <w:t>E-mail: .............................................</w:t>
      </w:r>
    </w:p>
    <w:p>
      <w:r>
        <w:t>Telefon: .............................................</w:t>
      </w:r>
    </w:p>
    <w:p>
      <w:pPr>
        <w:pStyle w:val="Heading2"/>
      </w:pPr>
      <w:r>
        <w:t>Odstoupení od smlouvy:</w:t>
      </w:r>
    </w:p>
    <w:p>
      <w:r>
        <w:t>Oznamuji, že tímto odstupuji od kupní smlouvy na tento zboží/službu: .............................................</w:t>
      </w:r>
    </w:p>
    <w:p>
      <w:r>
        <w:t>Číslo objednávky/faktury: .............................................</w:t>
      </w:r>
    </w:p>
    <w:p>
      <w:r>
        <w:t>Datum objednání: .............................................</w:t>
      </w:r>
    </w:p>
    <w:p>
      <w:r>
        <w:t>Datum převzetí: .............................................</w:t>
      </w:r>
    </w:p>
    <w:p>
      <w:r>
        <w:t>Podpis spotřebitele (pokud je zasíláno v listinné podobě): .............................................</w:t>
      </w:r>
    </w:p>
    <w:p>
      <w:r>
        <w:t>Datum: 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